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Stadsparken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13:00-16:00 Arbetarnas första majfest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