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10:00-11:00 Välkommen på Shindo för seniorer på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