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salen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16:00-18:00 Klassikerparadiset LIVE: Brahms – Dansens mästare | Klarinettsonat i f-moll och valser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