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Ankarvik</w:t>
      </w:r>
    </w:p>
    <w:p>
      <w:r>
        <w:t>19.7.2024 perjantai</w:t>
      </w:r>
    </w:p>
    <w:p>
      <w:pPr>
        <w:pStyle w:val="Heading1"/>
      </w:pPr>
      <w:r>
        <w:t>19.7.2024 perjantai</w:t>
      </w:r>
    </w:p>
    <w:p>
      <w:pPr>
        <w:pStyle w:val="Heading2"/>
      </w:pPr>
      <w:r>
        <w:t>18:00-19:00 Konsertti veneilijöille</w:t>
      </w:r>
    </w:p>
    <w:p>
      <w:r>
        <w:t>Jorma Uotinen &amp; ensemble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