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11:00-12:00 Gudstjänst, Nils-Gustav Blom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