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18:00-19:30 Recycled - Vårkonsert med Grankulla Kammarkör</w:t>
      </w:r>
    </w:p>
    <w:p>
      <w:r>
        <w:t xml:space="preserve"> </w:t>
      </w:r>
    </w:p>
    <w:p>
      <w:r>
        <w:t>25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