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 xml:space="preserve">11:00-11:00 Änglamarkens mässa - musik av Evert Taube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