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Museums gård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11:00-11:30 Lunchdans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