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Ode - Centrumbibliotek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17:00-19:00 SAMS valpanel – Ett EU för alla?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