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Bruksmuseet i Mariefors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14:00-15:00 Mariefors bruk</w:t>
      </w:r>
    </w:p>
    <w:p>
      <w:r>
        <w:t xml:space="preserve"> </w:t>
      </w:r>
    </w:p>
    <w:p>
      <w:r>
        <w:t>10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