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16:00-17:00 Drumming Through The Decades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