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Högåsa UF-lokal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 xml:space="preserve">18:30-22:00 Stråkdragarna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