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17:30-21:30 IMP on stage: Graduation shows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