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17:30-21:30 IMP on stage: Mikäoke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