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Solhälla, Pellinge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14:00-16:00 Pellinge musikdagar Kaffekonsert ”An die Musik” (Till musiken)</w:t>
      </w:r>
    </w:p>
    <w:p>
      <w:r>
        <w:t xml:space="preserve"> </w:t>
      </w:r>
    </w:p>
    <w:p>
      <w:r>
        <w:t>33 €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