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10:00-12:00 Lördag 8.6.2024 Sarfsalö Sommartorg kl.10-12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