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Dickursby kyrka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18:00-19:30  Släpp nu litet solsken in! Vårkonsert med Helsingebygdens kör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