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17:00-19:00 Juho Sihvonen - Viides Elementti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