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Nordsjö bibliotek, mötesrummet Mosaik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16:00-17:00  Drömmarnas Helsingfors - Sångverkstäder med Tomi Pulkkinen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