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Merirasti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15:00-16:00 Drömmarnas Helsingfors - Sångverkstäder med Tomi Pulkkinen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