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18:00-20:00 Onsdagsbio: Tillsammans 99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