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Esbo - Vardagsrummet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16:30-18:00 Författarträff i Esbo - Merete Mazzarella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