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Chappe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16:00-16:45 Taiteilijatapaaminen Harrie Liveartin kanssa</w:t>
      </w:r>
    </w:p>
    <w:p>
      <w:r>
        <w:t>Tapaa Harrie Liveart, eli duo Meri Linna ja Saija Kassinen, taiteilijat Chappen pyttyjen takana. Taiteilijat kertovat omasta työskentelystään sekä teoksistaan.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