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 Sibbo 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18:00-20:00 Stillhet, Bön, Förbön, och Samtalskväll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