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Församlingshemmets festsal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16:00-16:00 Morsdagskonsert med BSB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