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Söderkulla kyrka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18:00-19:00 Sibbo Vokalensemble - Toner från Norden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