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Rosebud bokhandel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17:00-18:30 Att fånga en liten gädda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