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Sandels Gyllenbergsalen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17:00-18:30 Manskören frihetsbrödernas Vårkonsert 20.4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