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Mötesplats: Vid Hanikka motionsslingas parkeringsplats 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13:00-15:00 Avslappning vid havet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