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Skattåkersberg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16:00-18:00 KAFFEKONSERT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