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10:00-11:00 Ilmainen konsertti Tammisaaren kirjaston sisääntuloaulassa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