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Kiva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16:00-16:50 Tango Escape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