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19:00-20:15 Naisen ääni - Voice of a Woman</w:t>
      </w:r>
    </w:p>
    <w:p>
      <w:r>
        <w:t>Suomalaisten ja amerikkalaisten naissäveltäjen lauluja teemana naiset kertomassa oman elämänsä todellisuudesta. Marja Kari, Meri Siirala, Erik Johannes Riekko.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