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Nordsjö, Solvik Utegym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14:00-15:00 Rörelseglädje 65+ Utegym i Nordsjö-Solvik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