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statyn på Senatstorget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13:00-14:15 Rörelseglädje 65+ Guidad promenad i Kronohagen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