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Bromarv skärgårdshamn</w:t>
      </w:r>
    </w:p>
    <w:p>
      <w:r>
        <w:t>11.5.2024 lauantai</w:t>
      </w:r>
    </w:p>
    <w:p>
      <w:pPr>
        <w:pStyle w:val="Heading1"/>
      </w:pPr>
      <w:r>
        <w:t>11.5.2024 lauantai</w:t>
      </w:r>
    </w:p>
    <w:p>
      <w:pPr>
        <w:pStyle w:val="Heading2"/>
      </w:pPr>
      <w:r>
        <w:t>08:30-13:00 Bromarv sommartorg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