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Missionshuset i Gesterby, Sibbo 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 xml:space="preserve">11:00-13:00 Gudstjänst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