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 xml:space="preserve">16:15-17:50 Macula musica -konsert: Vårens offer - Kevään uhrit   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