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17:00-18:30 Ideation Session for New Events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