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 Mikaels kyrka, Kyrkslätts kyrka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17:30-18:45 Kyrkslätts kammarkörs 50-års jubileumskonsert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