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Anemones festsal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