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Tenala filialbibliotek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