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19:00-21:00 Skivsläpp: Walking with Ella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