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Filialbibliotek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