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17:30-18:30 Revontulia ja kauniita maisemia – Dennis Lehtosen kokemuksia Grönlannista</w:t>
      </w:r>
    </w:p>
    <w:p>
      <w:r>
        <w:t>Tähtitieteen harrastaja Dennis Lehtonen tulee kertomaan kokemuksistaan matkaltaan Grönlannista.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