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18:00-19:00 Bokfika - Fredsvännerna presenterar Ulla Klötzer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