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19:00-21:00 Helsinki Jazz rfs 50 -årsjubileum</w:t>
      </w:r>
    </w:p>
    <w:p>
      <w:r>
        <w:t xml:space="preserve"> </w:t>
      </w:r>
    </w:p>
    <w:p>
      <w:r>
        <w:t>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