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Svartå Slott,Hållnäsvägen 89, 10360 Svartå, Raseborg</w:t>
      </w:r>
    </w:p>
    <w:p>
      <w:r>
        <w:t>30.6.2024 sunnuntai</w:t>
      </w:r>
    </w:p>
    <w:p>
      <w:pPr>
        <w:pStyle w:val="Heading1"/>
      </w:pPr>
      <w:r>
        <w:t>30.6.2024 sunnuntai</w:t>
      </w:r>
    </w:p>
    <w:p>
      <w:pPr>
        <w:pStyle w:val="Heading2"/>
      </w:pPr>
      <w:r>
        <w:t>11:00-15:00 Mega barn &amp; familjedag på Svartå Slott sönd. 30.6.2024 se nedan dagsprogrammet</w:t>
      </w:r>
    </w:p>
    <w:p>
      <w:r>
        <w:t xml:space="preserve"> </w:t>
      </w:r>
    </w:p>
    <w:p>
      <w:r>
        <w:t>Biljettstart 8.4.2024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