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Solviks badstrand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12:30-13:30 Utegymnastik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