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10:00-10:30 Busig och besvärlig – barnteater på huvudbiblioteket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